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Eruption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Resorption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Gingival recession makes tooth appear longer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Passive Eruption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tooth through tissue so the crown appears longer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Exfoliation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Crowns form first, Root formed last. Should have all of these by the age of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3rd molars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tooth to erupt is Mandibular 1st molar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Primary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 Primary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Antodontic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wearing away of occlusal surface from chewing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Mesial Drift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teeth do not develop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Vertical movement of 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molars have an eruptive force pushing forward toward midline and erupt occlusally to meet antagonist in opposite 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Attrition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teeth glide/grind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Succedaneous Teeth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everyone has these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gender's teeth usually erupt first?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Bruxism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Body's processes of eliminating existing bone or hard tissue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teeth buds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process of shedding the primary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Eruption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Babies in utero have these formed already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Permanent teeth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Eruption</dc:title>
  <dcterms:created xsi:type="dcterms:W3CDTF">2021-10-11T06:29:47Z</dcterms:created>
  <dcterms:modified xsi:type="dcterms:W3CDTF">2021-10-11T06:29:47Z</dcterms:modified>
</cp:coreProperties>
</file>