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Eruption Scramble!</w:t>
      </w:r>
    </w:p>
    <w:p>
      <w:pPr>
        <w:pStyle w:val="Questions"/>
      </w:pPr>
      <w:r>
        <w:t xml:space="preserve">1. EIDS ENVT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MAMGA BRAHMCE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LCTNEAR ETNV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IPEP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TAECRR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OOCLNVA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AALV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MAMAG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RDNAMOT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IXTNECT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CITVAE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ACCVILNO NPOEURIT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SHA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Eruption Scramble!</dc:title>
  <dcterms:created xsi:type="dcterms:W3CDTF">2021-10-11T06:28:54Z</dcterms:created>
  <dcterms:modified xsi:type="dcterms:W3CDTF">2021-10-11T06:28:54Z</dcterms:modified>
</cp:coreProperties>
</file>