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Erykah First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Ejae    </w:t>
      </w:r>
      <w:r>
        <w:t xml:space="preserve">   Mommy    </w:t>
      </w:r>
      <w:r>
        <w:t xml:space="preserve">   Gaa Gaa    </w:t>
      </w:r>
      <w:r>
        <w:t xml:space="preserve">   Goo Goo    </w:t>
      </w:r>
      <w:r>
        <w:t xml:space="preserve">   Lil sister    </w:t>
      </w:r>
      <w:r>
        <w:t xml:space="preserve">   1YR    </w:t>
      </w:r>
      <w:r>
        <w:t xml:space="preserve">   Baby shark    </w:t>
      </w:r>
      <w:r>
        <w:t xml:space="preserve">   Oakland    </w:t>
      </w:r>
      <w:r>
        <w:t xml:space="preserve">   Richmond    </w:t>
      </w:r>
      <w:r>
        <w:t xml:space="preserve">   Nano    </w:t>
      </w:r>
      <w:r>
        <w:t xml:space="preserve">   Feeter fatter    </w:t>
      </w:r>
      <w:r>
        <w:t xml:space="preserve">   Dance    </w:t>
      </w:r>
      <w:r>
        <w:t xml:space="preserve">   Thia    </w:t>
      </w:r>
      <w:r>
        <w:t xml:space="preserve">   Alta bates    </w:t>
      </w:r>
      <w:r>
        <w:t xml:space="preserve">   Stinky booty    </w:t>
      </w:r>
      <w:r>
        <w:t xml:space="preserve">   Blocks    </w:t>
      </w:r>
      <w:r>
        <w:t xml:space="preserve">   FATT FATT    </w:t>
      </w:r>
      <w:r>
        <w:t xml:space="preserve">   Apple sauce    </w:t>
      </w:r>
      <w:r>
        <w:t xml:space="preserve">   Fivetwentysixeighteen    </w:t>
      </w:r>
      <w:r>
        <w:t xml:space="preserve">   Daddy    </w:t>
      </w:r>
      <w:r>
        <w:t xml:space="preserve">   Erykah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Erykah First Birthday</dc:title>
  <dcterms:created xsi:type="dcterms:W3CDTF">2021-10-11T06:29:42Z</dcterms:created>
  <dcterms:modified xsi:type="dcterms:W3CDTF">2021-10-11T06:29:42Z</dcterms:modified>
</cp:coreProperties>
</file>