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strangers    </w:t>
      </w:r>
      <w:r>
        <w:t xml:space="preserve">   hacker    </w:t>
      </w:r>
      <w:r>
        <w:t xml:space="preserve">   stalkers    </w:t>
      </w:r>
      <w:r>
        <w:t xml:space="preserve">   age    </w:t>
      </w:r>
      <w:r>
        <w:t xml:space="preserve">   parental    </w:t>
      </w:r>
      <w:r>
        <w:t xml:space="preserve">   footprints    </w:t>
      </w:r>
      <w:r>
        <w:t xml:space="preserve">   sexting    </w:t>
      </w:r>
      <w:r>
        <w:t xml:space="preserve">   privacy    </w:t>
      </w:r>
      <w:r>
        <w:t xml:space="preserve">   report    </w:t>
      </w:r>
      <w:r>
        <w:t xml:space="preserve">   block    </w:t>
      </w:r>
      <w:r>
        <w:t xml:space="preserve">   cyberbullying    </w:t>
      </w:r>
      <w:r>
        <w:t xml:space="preserve">   safety    </w:t>
      </w:r>
      <w:r>
        <w:t xml:space="preserve">   online    </w:t>
      </w:r>
      <w:r>
        <w:t xml:space="preserve">   catfish    </w:t>
      </w:r>
      <w:r>
        <w:t xml:space="preserve">   scam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2021-10-11T05:46:10Z</dcterms:created>
  <dcterms:modified xsi:type="dcterms:W3CDTF">2021-10-11T05:46:10Z</dcterms:modified>
</cp:coreProperties>
</file>