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help    </w:t>
      </w:r>
      <w:r>
        <w:t xml:space="preserve">   tell    </w:t>
      </w:r>
      <w:r>
        <w:t xml:space="preserve">   call    </w:t>
      </w:r>
      <w:r>
        <w:t xml:space="preserve">   media    </w:t>
      </w:r>
      <w:r>
        <w:t xml:space="preserve">   online    </w:t>
      </w:r>
      <w:r>
        <w:t xml:space="preserve">   cyber bulling    </w:t>
      </w:r>
      <w:r>
        <w:t xml:space="preserve">   texting    </w:t>
      </w:r>
      <w:r>
        <w:t xml:space="preserve">   social media    </w:t>
      </w:r>
      <w:r>
        <w:t xml:space="preserve">   Facebook    </w:t>
      </w:r>
      <w:r>
        <w:t xml:space="preserve">   safe    </w:t>
      </w:r>
      <w:r>
        <w:t xml:space="preserve">   report    </w:t>
      </w:r>
      <w:r>
        <w:t xml:space="preserve">   internet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Esafety</dc:title>
  <dcterms:created xsi:type="dcterms:W3CDTF">2021-10-11T06:28:43Z</dcterms:created>
  <dcterms:modified xsi:type="dcterms:W3CDTF">2021-10-11T06:28:43Z</dcterms:modified>
</cp:coreProperties>
</file>