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Cyber bullying    </w:t>
      </w:r>
      <w:r>
        <w:t xml:space="preserve">   Extremism    </w:t>
      </w:r>
      <w:r>
        <w:t xml:space="preserve">   Facebook    </w:t>
      </w:r>
      <w:r>
        <w:t xml:space="preserve">   Firewall    </w:t>
      </w:r>
      <w:r>
        <w:t xml:space="preserve">   Instagram    </w:t>
      </w:r>
      <w:r>
        <w:t xml:space="preserve">   Malware    </w:t>
      </w:r>
      <w:r>
        <w:t xml:space="preserve">   Passwords    </w:t>
      </w:r>
      <w:r>
        <w:t xml:space="preserve">   Phishing    </w:t>
      </w:r>
      <w:r>
        <w:t xml:space="preserve">   Piracy    </w:t>
      </w:r>
      <w:r>
        <w:t xml:space="preserve">   Predator    </w:t>
      </w:r>
      <w:r>
        <w:t xml:space="preserve">   Privacy    </w:t>
      </w:r>
      <w:r>
        <w:t xml:space="preserve">   Radicalisation    </w:t>
      </w:r>
      <w:r>
        <w:t xml:space="preserve">   Sexting    </w:t>
      </w:r>
      <w:r>
        <w:t xml:space="preserve">   Social media    </w:t>
      </w:r>
      <w:r>
        <w:t xml:space="preserve">   Trolling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2021-11-04T03:55:14Z</dcterms:created>
  <dcterms:modified xsi:type="dcterms:W3CDTF">2021-11-04T03:55:14Z</dcterms:modified>
</cp:coreProperties>
</file>