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E-safety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setting should your social media accounts be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describe the information about you that can be found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software can be used to protect our computers from viruses?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password should include numbers, letters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Instead of using a photo of yourself online, you could create an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people are nasty to you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to check that the information you get off the internet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to break into another computer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should you be to go on Instagram or snapchat?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that secretly monitors your actions on your computer.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 Crossword</dc:title>
  <dcterms:created xsi:type="dcterms:W3CDTF">2021-10-11T05:47:20Z</dcterms:created>
  <dcterms:modified xsi:type="dcterms:W3CDTF">2021-10-11T05:47:20Z</dcterms:modified>
</cp:coreProperties>
</file>