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always keep secret?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annoying junk mail?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you use to stop viruses from harming your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do with all social networking accounts?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should you talk to if someone is telling to do stuff you don't want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site would you report something or someone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do if someone is causing you grief on a social network?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have an online friend, what should you not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call something that is designed to disrupt or damage your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should you do if someone is cyber bullying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shouldn't you open from people you don't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call an online offer that is very unrealistic?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someone tries to get your bank details through email?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copying information or images off the internet you must check for what legal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name and date of birth class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be friends with someone who's above the age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you install to keep your computer safe from hackers?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someone is being mean to you on your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software that tracks your username and password when you enter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symbol is used on a website that is secure?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 Crossword</dc:title>
  <dcterms:created xsi:type="dcterms:W3CDTF">2021-10-11T05:45:44Z</dcterms:created>
  <dcterms:modified xsi:type="dcterms:W3CDTF">2021-10-11T05:45:44Z</dcterms:modified>
</cp:coreProperties>
</file>