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program that is sent to harm your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should you let see your snapchat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if people are nasty to you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be aware of strangers.....you.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password should include numbers, uppercase letters, symbols and .........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wouldn't  you accept friend requests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Breaking into someone's account, posing as that person and sending messages to make the person look bad.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if someone keeps bothering you on-line?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be at least 8 characters?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Dont open ...... from people you dont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you use a different password for each website?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to stop a computer reaching something on the internet, to stop a program running, or to stop someone from contacting you on a chat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legal age to go on instagram?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online and I meet someone my age in a chat room. Is it OK to give them my address or phone number?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2021-10-11T05:46:02Z</dcterms:created>
  <dcterms:modified xsi:type="dcterms:W3CDTF">2021-10-11T05:46:02Z</dcterms:modified>
</cp:coreProperties>
</file>