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E-safety criss-cross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activity of moving from page to page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information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information deliberately and often covertly spread in order to influence public opinion or obscure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and statistics collected together for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uses computers to gain unauthorized access to data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the wrong idea or impression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about a person's life, work, interests, etc. on a social networking websit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free from danger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 password to access the full functionality or data of (a computer , mobile 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safe from strangers and viruses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criss-cross</dc:title>
  <dcterms:created xsi:type="dcterms:W3CDTF">2021-10-11T05:46:58Z</dcterms:created>
  <dcterms:modified xsi:type="dcterms:W3CDTF">2021-10-11T05:46:58Z</dcterms:modified>
</cp:coreProperties>
</file>