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E-safety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designed to keep your personal information and websites safe so that others can't access them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good password contains numbers, symbols, uppercase letters and .......... letters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Someone who deliberately makes offensive posts online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Never give out your name, date of birth or any other personal ........... online (11)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popular website designed for sharing videos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keep your social media accounts secure, you need good ....... settings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threaten, intimidate or bully someone through online communication (13)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Cyberbullying can have serious ............ (12)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internet is useful for many things, but it can be ......... if you don't use it safely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Make sure that you have got your parents' .......... before buying anything online or accepting a friend request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Never agree to meet someone face-to-face who you've met ......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can access the internet in many ways, e.g. laptops, tablets, ...... phones and game consoles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Never send a ..... of yourself to someone online without your parents' permission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have to be careful online because people can ....... to be someone else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If something online makes you uncomfortable, tell a trusted .....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 shouldn't download things without permission in case you get a ..... (5)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E-safety crossword</dc:title>
  <dcterms:created xsi:type="dcterms:W3CDTF">2021-10-11T05:46:06Z</dcterms:created>
  <dcterms:modified xsi:type="dcterms:W3CDTF">2021-10-11T05:46:06Z</dcterms:modified>
</cp:coreProperties>
</file>