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to break into another computer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progam that secretly monitors your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open......................... form people you dont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you tell if your being Cyberbullied?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Instead of using an image of yourself, you could use an..........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used to stop a computer reaching something on the internet or to stop someone from contacting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software can we use to protect our computer..........virus?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if people are mean to you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password should include numbers,uppercase letters, symbols and ....................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copying information or images off the internet you must check for what legal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progam which is sent to harm your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use to protect your user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email that is sent to large amount of people, could be promoting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online and i meet someone my age. Is it ok to give them my address or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someone is sending you inapropiate pictures or messages, who do you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to check that the information you get off the internet is...............</w:t>
            </w:r>
          </w:p>
        </w:tc>
      </w:tr>
    </w:tbl>
    <w:p>
      <w:pPr>
        <w:pStyle w:val="WordBankMedium"/>
      </w:pPr>
      <w:r>
        <w:t xml:space="preserve">   Cyberbullying     </w:t>
      </w:r>
      <w:r>
        <w:t xml:space="preserve">   Virus    </w:t>
      </w:r>
      <w:r>
        <w:t xml:space="preserve">   Avatar    </w:t>
      </w:r>
      <w:r>
        <w:t xml:space="preserve">   Spam    </w:t>
      </w:r>
      <w:r>
        <w:t xml:space="preserve">   Attachments     </w:t>
      </w:r>
      <w:r>
        <w:t xml:space="preserve">   Reliable     </w:t>
      </w:r>
      <w:r>
        <w:t xml:space="preserve">   Hacking    </w:t>
      </w:r>
      <w:r>
        <w:t xml:space="preserve">   Password    </w:t>
      </w:r>
      <w:r>
        <w:t xml:space="preserve">   Blocking    </w:t>
      </w:r>
      <w:r>
        <w:t xml:space="preserve">   Anti    </w:t>
      </w:r>
      <w:r>
        <w:t xml:space="preserve">   Spyware    </w:t>
      </w:r>
      <w:r>
        <w:t xml:space="preserve">   Copyright    </w:t>
      </w:r>
      <w:r>
        <w:t xml:space="preserve">   No    </w:t>
      </w:r>
      <w:r>
        <w:t xml:space="preserve">   Lowercase    </w:t>
      </w:r>
      <w:r>
        <w:t xml:space="preserve">   Someoneyoutrust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Esafety </dc:title>
  <dcterms:created xsi:type="dcterms:W3CDTF">2021-10-11T06:29:50Z</dcterms:created>
  <dcterms:modified xsi:type="dcterms:W3CDTF">2021-10-11T06:29:50Z</dcterms:modified>
</cp:coreProperties>
</file>