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E-safety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Unsafe    </w:t>
      </w:r>
      <w:r>
        <w:t xml:space="preserve">   safe    </w:t>
      </w:r>
      <w:r>
        <w:t xml:space="preserve">   Far right    </w:t>
      </w:r>
      <w:r>
        <w:t xml:space="preserve">   al' Queda    </w:t>
      </w:r>
      <w:r>
        <w:t xml:space="preserve">   britain first    </w:t>
      </w:r>
      <w:r>
        <w:t xml:space="preserve">   Isis    </w:t>
      </w:r>
      <w:r>
        <w:t xml:space="preserve">   Grooming    </w:t>
      </w:r>
      <w:r>
        <w:t xml:space="preserve">   Sexting    </w:t>
      </w:r>
      <w:r>
        <w:t xml:space="preserve">   Internet    </w:t>
      </w:r>
      <w:r>
        <w:t xml:space="preserve">   Racist    </w:t>
      </w:r>
      <w:r>
        <w:t xml:space="preserve">   Propaganda    </w:t>
      </w:r>
      <w:r>
        <w:t xml:space="preserve">   Extremist    </w:t>
      </w:r>
      <w:r>
        <w:t xml:space="preserve">   Radicalisation    </w:t>
      </w:r>
      <w:r>
        <w:t xml:space="preserve">   E-safety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 wordsearch</dc:title>
  <dcterms:created xsi:type="dcterms:W3CDTF">2021-10-11T05:46:56Z</dcterms:created>
  <dcterms:modified xsi:type="dcterms:W3CDTF">2021-10-11T05:46:56Z</dcterms:modified>
</cp:coreProperties>
</file>