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social media    </w:t>
      </w:r>
      <w:r>
        <w:t xml:space="preserve">   internet    </w:t>
      </w:r>
      <w:r>
        <w:t xml:space="preserve">   password    </w:t>
      </w:r>
      <w:r>
        <w:t xml:space="preserve">   digital footprint    </w:t>
      </w:r>
      <w:r>
        <w:t xml:space="preserve">   keep data    </w:t>
      </w:r>
      <w:r>
        <w:t xml:space="preserve">   phishing    </w:t>
      </w:r>
      <w:r>
        <w:t xml:space="preserve">   safety    </w:t>
      </w:r>
      <w:r>
        <w:t xml:space="preserve">   smishing    </w:t>
      </w:r>
      <w:r>
        <w:t xml:space="preserve">   identity theft    </w:t>
      </w:r>
      <w:r>
        <w:t xml:space="preserve">   vishing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wordsearch</dc:title>
  <dcterms:created xsi:type="dcterms:W3CDTF">2021-10-11T05:47:22Z</dcterms:created>
  <dcterms:modified xsi:type="dcterms:W3CDTF">2021-10-11T05:47:22Z</dcterms:modified>
</cp:coreProperties>
</file>