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Esaftey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used social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anyone be cyber bullied?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well known anagram used to guide people on how be safe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title of the logo who represents blocking unknown people on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0800 1111 is the phone number for which helpline?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minimum number of characters that need to be in a strong password?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software intentionally designed to cause damage to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can being cyber bullied effect?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find more information about esafety?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You should not meet people who you only became friends with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false? Everyone can be trusted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type of bullying that happens over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irrelevant messages called that are sent over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cyber bullying most likely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spam mainly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title of the logo who represents privacy on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title of the logo who represents flagging things on the internet?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which social media app should 'Ghost Mode' be enabled on everyone's account for their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an identification used by a person with access to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do if you see something online that you don't like?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Esaftey</dc:title>
  <dcterms:created xsi:type="dcterms:W3CDTF">2021-10-11T06:30:01Z</dcterms:created>
  <dcterms:modified xsi:type="dcterms:W3CDTF">2021-10-11T06:30:01Z</dcterms:modified>
</cp:coreProperties>
</file>