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Esapnol 2 Vocablario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 que te pones en la cabeza cuando pegas en el béisbol.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lugar donde yo compro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lugar donde vas cuando te sientes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usa para golpear in beisbol.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camino encima de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se usa para captura un beisbol.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lugar donde pones tu dinero.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vas a conseguir tu medicina.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usa para jugar tenis.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muchos tiendas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donde vas a comprar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lugar donde vas a comprar flores.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tener muchos libros.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autos de carretera van rápido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dice a los carros cuándo parar e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 para bajar una montaña.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limpia tus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 una molta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rojo y está ubicado al final de la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cosa para tu recibir correo.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Esapnol 2 Vocablario</dc:title>
  <dcterms:created xsi:type="dcterms:W3CDTF">2021-10-11T06:29:24Z</dcterms:created>
  <dcterms:modified xsi:type="dcterms:W3CDTF">2021-10-11T06:29:24Z</dcterms:modified>
</cp:coreProperties>
</file>