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Esau and Jacob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 born always get the birthright.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Fighting can lead to much _______ and unhapiness.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Esau and a ____ and skillful hunter.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Esau and Jacob _____ before they were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Esau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Jacob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was Esau's and Jacob's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Jacob learned to cook from his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Esau traded his _______ for a bowl of soup.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Esau and Jacob were _______ boys.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Jacob was a ____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Isaac like _______ best.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boys' mother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Jacob was a ____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Jacob mad a pot of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Esau and Jacob</dc:title>
  <dcterms:created xsi:type="dcterms:W3CDTF">2021-10-11T06:29:39Z</dcterms:created>
  <dcterms:modified xsi:type="dcterms:W3CDTF">2021-10-11T06:29:39Z</dcterms:modified>
</cp:coreProperties>
</file>