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Esau and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was Esau's and Jacob's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born always get the birthright.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Esau traded his ________  for a bowl of soup and a few pieces of 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Esau means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Esau and Jacob ______ before they were born.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 ____ to God to bless them with a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boys' mother was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Isaac liked _______ best.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Esau and Jacob Were _____ boys.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learned to cook from his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Esau was a _____ and skillful hunter.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 means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 was a _______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made a pot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Fighting can lead to much _____ and unhappiness.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Esau and Jacob</dc:title>
  <dcterms:created xsi:type="dcterms:W3CDTF">2021-10-11T06:29:41Z</dcterms:created>
  <dcterms:modified xsi:type="dcterms:W3CDTF">2021-10-11T06:29:41Z</dcterms:modified>
</cp:coreProperties>
</file>