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supposed to get the birthright?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Rebecca's favorite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Esau's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Esau look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Esau trade his birthright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name Esau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Rebecca's favorite son?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Esau's grandmother?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Esau's grandfather?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Esau's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Esau's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Isaac's favorite son?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Esau</dc:title>
  <dcterms:created xsi:type="dcterms:W3CDTF">2021-10-11T06:28:34Z</dcterms:created>
  <dcterms:modified xsi:type="dcterms:W3CDTF">2021-10-11T06:28:34Z</dcterms:modified>
</cp:coreProperties>
</file>