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Esau und Jakob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will Jakob sein im Hause?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war Jakob?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war Esau wann er heimkam von der Jagd?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 blieb Jakob als er älter wurde?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hat Jakob gekocht?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heißt Isaaks Frau?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waren Esau und Jakob?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war Esau als er älter wurde?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war Esau?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sprach Esau was er doch einmal tun muß?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Wenn hatte Rebekka lieber?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Wenn hatte Isaak lieber?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Esau und Jakob</dc:title>
  <dcterms:created xsi:type="dcterms:W3CDTF">2021-10-11T06:30:08Z</dcterms:created>
  <dcterms:modified xsi:type="dcterms:W3CDTF">2021-10-11T06:30:08Z</dcterms:modified>
</cp:coreProperties>
</file>