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Esau’s Dukes Genesis 36:19 These are the sons of Esau, who is Edom, and these are their dukes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hairy    </w:t>
      </w:r>
      <w:r>
        <w:t xml:space="preserve">   red    </w:t>
      </w:r>
      <w:r>
        <w:t xml:space="preserve">   edomites    </w:t>
      </w:r>
      <w:r>
        <w:t xml:space="preserve">   land    </w:t>
      </w:r>
      <w:r>
        <w:t xml:space="preserve">   family    </w:t>
      </w:r>
      <w:r>
        <w:t xml:space="preserve">   sons    </w:t>
      </w:r>
      <w:r>
        <w:t xml:space="preserve">   daughters    </w:t>
      </w:r>
      <w:r>
        <w:t xml:space="preserve">   mules    </w:t>
      </w:r>
      <w:r>
        <w:t xml:space="preserve">   Mount Seir    </w:t>
      </w:r>
      <w:r>
        <w:t xml:space="preserve">   jacob    </w:t>
      </w:r>
      <w:r>
        <w:t xml:space="preserve">   beasts    </w:t>
      </w:r>
      <w:r>
        <w:t xml:space="preserve">   cattle    </w:t>
      </w:r>
      <w:r>
        <w:t xml:space="preserve">   ancestors    </w:t>
      </w:r>
      <w:r>
        <w:t xml:space="preserve">   generations    </w:t>
      </w:r>
      <w:r>
        <w:t xml:space="preserve">   edom    </w:t>
      </w:r>
      <w:r>
        <w:t xml:space="preserve">   canaan    </w:t>
      </w:r>
      <w:r>
        <w:t xml:space="preserve">   duke    </w:t>
      </w:r>
      <w:r>
        <w:t xml:space="preserve">   descendants    </w:t>
      </w:r>
      <w:r>
        <w:t xml:space="preserve">   Esau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Esau’s Dukes Genesis 36:19 These are the sons of Esau, who is Edom, and these are their dukes</dc:title>
  <dcterms:created xsi:type="dcterms:W3CDTF">2021-10-11T06:29:12Z</dcterms:created>
  <dcterms:modified xsi:type="dcterms:W3CDTF">2021-10-11T06:29:12Z</dcterms:modified>
</cp:coreProperties>
</file>