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Intensive    </w:t>
      </w:r>
      <w:r>
        <w:t xml:space="preserve">   Workshops    </w:t>
      </w:r>
      <w:r>
        <w:t xml:space="preserve">   Choreography    </w:t>
      </w:r>
      <w:r>
        <w:t xml:space="preserve">   Soloswing    </w:t>
      </w:r>
      <w:r>
        <w:t xml:space="preserve">   Dontmissit    </w:t>
      </w:r>
      <w:r>
        <w:t xml:space="preserve">   Unique    </w:t>
      </w:r>
      <w:r>
        <w:t xml:space="preserve">   Amazing    </w:t>
      </w:r>
      <w:r>
        <w:t xml:space="preserve">   Champions    </w:t>
      </w:r>
      <w:r>
        <w:t xml:space="preserve">   October    </w:t>
      </w:r>
      <w:r>
        <w:t xml:space="preserve">   Change    </w:t>
      </w:r>
      <w:r>
        <w:t xml:space="preserve">   Together    </w:t>
      </w:r>
      <w:r>
        <w:t xml:space="preserve">   Different    </w:t>
      </w:r>
      <w:r>
        <w:t xml:space="preserve">   Fun    </w:t>
      </w:r>
      <w:r>
        <w:t xml:space="preserve">   Concept    </w:t>
      </w:r>
      <w:r>
        <w:t xml:space="preserve">   New    </w:t>
      </w:r>
      <w:r>
        <w:t xml:space="preserve">   Create    </w:t>
      </w:r>
      <w:r>
        <w:t xml:space="preserve">   Special    </w:t>
      </w:r>
      <w:r>
        <w:t xml:space="preserve">   Awesome    </w:t>
      </w:r>
      <w:r>
        <w:t xml:space="preserve">   Go    </w:t>
      </w:r>
      <w:r>
        <w:t xml:space="preserve">   Europeanswingchallenge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</dc:title>
  <dcterms:created xsi:type="dcterms:W3CDTF">2021-10-11T06:29:05Z</dcterms:created>
  <dcterms:modified xsi:type="dcterms:W3CDTF">2021-10-11T06:29:05Z</dcterms:modified>
</cp:coreProperties>
</file>