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Escape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Nazis    </w:t>
      </w:r>
      <w:r>
        <w:t xml:space="preserve">   Budapest    </w:t>
      </w:r>
      <w:r>
        <w:t xml:space="preserve">   Poland    </w:t>
      </w:r>
      <w:r>
        <w:t xml:space="preserve">   guide    </w:t>
      </w:r>
      <w:r>
        <w:t xml:space="preserve">   Fredek    </w:t>
      </w:r>
      <w:r>
        <w:t xml:space="preserve">   soldiers    </w:t>
      </w:r>
      <w:r>
        <w:t xml:space="preserve">   Russians    </w:t>
      </w:r>
      <w:r>
        <w:t xml:space="preserve">   Germans    </w:t>
      </w:r>
      <w:r>
        <w:t xml:space="preserve">   stream    </w:t>
      </w:r>
      <w:r>
        <w:t xml:space="preserve">   snow    </w:t>
      </w:r>
      <w:r>
        <w:t xml:space="preserve">   mountain    </w:t>
      </w:r>
      <w:r>
        <w:t xml:space="preserve">   sleigh    </w:t>
      </w:r>
      <w:r>
        <w:t xml:space="preserve">   horse    </w:t>
      </w:r>
      <w:r>
        <w:t xml:space="preserve">   mother    </w:t>
      </w:r>
      <w:r>
        <w:t xml:space="preserve">   Yulian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</dc:title>
  <dcterms:created xsi:type="dcterms:W3CDTF">2021-10-11T06:28:48Z</dcterms:created>
  <dcterms:modified xsi:type="dcterms:W3CDTF">2021-10-11T06:28:48Z</dcterms:modified>
</cp:coreProperties>
</file>