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Escape Extinction With Protective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Behaviour maintaining treatments rather than rapid ____ in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investigation examined the use of an escape extinction procedure using 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treatment sessions, every instance of head hitting, the ____ was automatically applied and the client was redirected to complete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extinction is no longer allowing an individual to avoid doing something non-preferred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schedules consist of continuously representing the demand/instruction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and treatment conditions were conduction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Data was collected using a ____ second partial interval data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was defined as any hits from himself to his head or neck with an open hand, closed fist, or an object that would make an audible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baseline, tokens were delivered for appropriate behaviours on a variable ratio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 analysis on head hitting was evaluated during demand command with a 10 minute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escape maintained SIB no longer interrupts the instructed demand, the ____ of the behaviour should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effects of escape extinction using protective equipment was evaluated using an ABABAB ____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hitting could still occur, but the ____ of injury decreased with the helmet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Self-Injurious ______ presents a significant risk to one self and to those responsible for handling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prompting and behaviour momentum was used to gain compliance through mastered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Subsequently, treatment remained in place for ____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Extinction With Protective Equipment</dc:title>
  <dcterms:created xsi:type="dcterms:W3CDTF">2021-10-11T06:30:10Z</dcterms:created>
  <dcterms:modified xsi:type="dcterms:W3CDTF">2021-10-11T06:30:10Z</dcterms:modified>
</cp:coreProperties>
</file>