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Escape From Camp 14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Shin meet the man that took him to the South Korean Consulate?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guards do to Shin in the underground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Shin's brother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Shin get cut off after he dropped a sewing machine when he was working in the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country did Shin first escape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did the author get this information?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happens to pregnant people in the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did Shin meet in the underground jail that helped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did Shin's mom die?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Country did this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told the guards about Shin's mother and brothers escape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leader of North Korea in this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Park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Shin work in China when he escaped?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Shin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did Shin want to get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Shin get past the guards to get into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influenced Shin to escape?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other people other than Shin escaped a total zontrol zone camp in North Korea?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From Camp 14 Crossword Puzzle</dc:title>
  <dcterms:created xsi:type="dcterms:W3CDTF">2021-10-11T06:28:41Z</dcterms:created>
  <dcterms:modified xsi:type="dcterms:W3CDTF">2021-10-11T06:28:41Z</dcterms:modified>
</cp:coreProperties>
</file>