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Camp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at the age of 25 are eligible to receive a wife, yet only allowed to see them, five days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of 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the camp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Prison camp, suffered till he escaped in 2006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fears, and consistent nightmares about his mothers, and brothers brutal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gift did a foreman try to give shin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leaders while Shin was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newcomer that helped Shin learn a lot about the World outside of the camps, and was the main source of help in his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shins first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concentration camp where Shin spend the majority of the beginning of his life.</w:t>
            </w:r>
          </w:p>
        </w:tc>
      </w:tr>
    </w:tbl>
    <w:p>
      <w:pPr>
        <w:pStyle w:val="WordBankLarge"/>
      </w:pPr>
      <w:r>
        <w:t xml:space="preserve">   Shin    </w:t>
      </w:r>
      <w:r>
        <w:t xml:space="preserve">   North Korea    </w:t>
      </w:r>
      <w:r>
        <w:t xml:space="preserve">   Camp 14    </w:t>
      </w:r>
      <w:r>
        <w:t xml:space="preserve">   Kim Jong Eun    </w:t>
      </w:r>
      <w:r>
        <w:t xml:space="preserve">   Reward Marriage    </w:t>
      </w:r>
      <w:r>
        <w:t xml:space="preserve">   Bowiwons    </w:t>
      </w:r>
      <w:r>
        <w:t xml:space="preserve">   Park Yong Chul    </w:t>
      </w:r>
      <w:r>
        <w:t xml:space="preserve">   Shin's nightmares    </w:t>
      </w:r>
      <w:r>
        <w:t xml:space="preserve">   an execution    </w:t>
      </w:r>
      <w:r>
        <w:t xml:space="preserve">   rice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Camp 14</dc:title>
  <dcterms:created xsi:type="dcterms:W3CDTF">2021-10-11T06:29:30Z</dcterms:created>
  <dcterms:modified xsi:type="dcterms:W3CDTF">2021-10-11T06:29:30Z</dcterms:modified>
</cp:coreProperties>
</file>