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Mr.Lemoncellos Library.  :                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because, she had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smart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 of Kyles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Quit because he has stuff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body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suck-up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the library because it was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Wants to become famous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Kyles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old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body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to manipulate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Kyles Best friend</w:t>
            </w:r>
          </w:p>
        </w:tc>
      </w:tr>
    </w:tbl>
    <w:p>
      <w:pPr>
        <w:pStyle w:val="WordBankMedium"/>
      </w:pPr>
      <w:r>
        <w:t xml:space="preserve">   Kyle    </w:t>
      </w:r>
      <w:r>
        <w:t xml:space="preserve">   Dr.Yanina Zinchenko    </w:t>
      </w:r>
      <w:r>
        <w:t xml:space="preserve">   Mr. Lemoncello's    </w:t>
      </w:r>
      <w:r>
        <w:t xml:space="preserve">   Mike    </w:t>
      </w:r>
      <w:r>
        <w:t xml:space="preserve">   Curtis    </w:t>
      </w:r>
      <w:r>
        <w:t xml:space="preserve">   Mrs.Tobin    </w:t>
      </w:r>
      <w:r>
        <w:t xml:space="preserve">   Charles    </w:t>
      </w:r>
      <w:r>
        <w:t xml:space="preserve">   Akimi    </w:t>
      </w:r>
      <w:r>
        <w:t xml:space="preserve">   Sierra    </w:t>
      </w:r>
      <w:r>
        <w:t xml:space="preserve">   Mrs.Cameron    </w:t>
      </w:r>
      <w:r>
        <w:t xml:space="preserve">   Haley    </w:t>
      </w:r>
      <w:r>
        <w:t xml:space="preserve">   Clearance    </w:t>
      </w:r>
      <w:r>
        <w:t xml:space="preserve">   Andrew    </w:t>
      </w:r>
      <w:r>
        <w:t xml:space="preserve">   Miguel    </w:t>
      </w:r>
      <w:r>
        <w:t xml:space="preserve">   Clement    </w:t>
      </w:r>
      <w:r>
        <w:t xml:space="preserve">   Sean    </w:t>
      </w:r>
      <w:r>
        <w:t xml:space="preserve">   Kayla    </w:t>
      </w:r>
      <w:r>
        <w:t xml:space="preserve">   Rose    </w:t>
      </w:r>
      <w:r>
        <w:t xml:space="preserve">   Yasmeen    </w:t>
      </w:r>
      <w:r>
        <w:t xml:space="preserve">   Bridgette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Mr.Lemoncellos Library.  :                 Characters</dc:title>
  <dcterms:created xsi:type="dcterms:W3CDTF">2021-10-11T06:29:37Z</dcterms:created>
  <dcterms:modified xsi:type="dcterms:W3CDTF">2021-10-11T06:29:37Z</dcterms:modified>
</cp:coreProperties>
</file>