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From Mr. Lemoncello's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rotunda    </w:t>
      </w:r>
      <w:r>
        <w:t xml:space="preserve">   Dewey Decimal System    </w:t>
      </w:r>
      <w:r>
        <w:t xml:space="preserve">   Grabenstein    </w:t>
      </w:r>
      <w:r>
        <w:t xml:space="preserve">   Yasmeen    </w:t>
      </w:r>
      <w:r>
        <w:t xml:space="preserve">   Clement    </w:t>
      </w:r>
      <w:r>
        <w:t xml:space="preserve">   Clarence    </w:t>
      </w:r>
      <w:r>
        <w:t xml:space="preserve">   Gold Leaf Bank    </w:t>
      </w:r>
      <w:r>
        <w:t xml:space="preserve">   Kayla    </w:t>
      </w:r>
      <w:r>
        <w:t xml:space="preserve">   Miguel    </w:t>
      </w:r>
      <w:r>
        <w:t xml:space="preserve">   Akimi    </w:t>
      </w:r>
      <w:r>
        <w:t xml:space="preserve">   Sierra    </w:t>
      </w:r>
      <w:r>
        <w:t xml:space="preserve">   Andrew    </w:t>
      </w:r>
      <w:r>
        <w:t xml:space="preserve">   Charles    </w:t>
      </w:r>
      <w:r>
        <w:t xml:space="preserve">   Luigi    </w:t>
      </w:r>
      <w:r>
        <w:t xml:space="preserve">   Kyle    </w:t>
      </w:r>
      <w:r>
        <w:t xml:space="preserve">   escape    </w:t>
      </w:r>
      <w:r>
        <w:t xml:space="preserve">   Zinchenko    </w:t>
      </w:r>
      <w:r>
        <w:t xml:space="preserve">   Gail Tobin    </w:t>
      </w:r>
      <w:r>
        <w:t xml:space="preserve">   Golden Key    </w:t>
      </w:r>
      <w:r>
        <w:t xml:space="preserve">   Wonder dome    </w:t>
      </w:r>
      <w:r>
        <w:t xml:space="preserve">   Iron Horse    </w:t>
      </w:r>
      <w:r>
        <w:t xml:space="preserve">   Hurry to the top of the heap    </w:t>
      </w:r>
      <w:r>
        <w:t xml:space="preserve">   Picture Word Puzzles    </w:t>
      </w:r>
      <w:r>
        <w:t xml:space="preserve">   Baffling Bibliomania    </w:t>
      </w:r>
      <w:r>
        <w:t xml:space="preserve">   Family Frenzy    </w:t>
      </w:r>
      <w:r>
        <w:t xml:space="preserve">   Alexandriaville    </w:t>
      </w:r>
      <w:r>
        <w:t xml:space="preserve">   Restaurant Rush    </w:t>
      </w:r>
      <w:r>
        <w:t xml:space="preserve">   Kooky Wacky Hockey    </w:t>
      </w:r>
      <w:r>
        <w:t xml:space="preserve">   Squirrel Squad    </w:t>
      </w:r>
      <w:r>
        <w:t xml:space="preserve">   Lemoncello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From Mr. Lemoncello's Library</dc:title>
  <dcterms:created xsi:type="dcterms:W3CDTF">2021-10-11T06:29:15Z</dcterms:created>
  <dcterms:modified xsi:type="dcterms:W3CDTF">2021-10-11T06:29:15Z</dcterms:modified>
</cp:coreProperties>
</file>