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Mr. Lemoncello's Library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jokes or witty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embarrassing mistake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 or whine with snuffling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primary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excessive complacency or self-satisfaction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construct a hypothesis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systematic or steady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overly conceited or arrogant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massive inexorable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sit, rest, or settle, as on a branch or perch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maneuver in a game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painful muscle spasm, especially in the neck or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or cause to move with a sudden jerky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scientist who studies birds </w:t>
            </w:r>
          </w:p>
        </w:tc>
      </w:tr>
    </w:tbl>
    <w:p>
      <w:pPr>
        <w:pStyle w:val="WordBankLarge"/>
      </w:pPr>
      <w:r>
        <w:t xml:space="preserve">   smug    </w:t>
      </w:r>
      <w:r>
        <w:t xml:space="preserve">   roosts    </w:t>
      </w:r>
      <w:r>
        <w:t xml:space="preserve">   ornithologist     </w:t>
      </w:r>
      <w:r>
        <w:t xml:space="preserve">   blubber     </w:t>
      </w:r>
      <w:r>
        <w:t xml:space="preserve">   quip     </w:t>
      </w:r>
      <w:r>
        <w:t xml:space="preserve">   grouse     </w:t>
      </w:r>
      <w:r>
        <w:t xml:space="preserve">   blunder     </w:t>
      </w:r>
      <w:r>
        <w:t xml:space="preserve">   juggernaut     </w:t>
      </w:r>
      <w:r>
        <w:t xml:space="preserve">   consistently     </w:t>
      </w:r>
      <w:r>
        <w:t xml:space="preserve">   snooty     </w:t>
      </w:r>
      <w:r>
        <w:t xml:space="preserve">   capital     </w:t>
      </w:r>
      <w:r>
        <w:t xml:space="preserve">   theorized     </w:t>
      </w:r>
      <w:r>
        <w:t xml:space="preserve">   ploy    </w:t>
      </w:r>
      <w:r>
        <w:t xml:space="preserve">   jolt    </w:t>
      </w:r>
      <w:r>
        <w:t xml:space="preserve">   crick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 Crossword</dc:title>
  <dcterms:created xsi:type="dcterms:W3CDTF">2021-10-11T06:29:46Z</dcterms:created>
  <dcterms:modified xsi:type="dcterms:W3CDTF">2021-10-11T06:29:46Z</dcterms:modified>
</cp:coreProperties>
</file>