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building that they escaped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last person to leave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old building beside the library?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book was Sierra reading when she was at the celebration?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Mr. Lemoncello like?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final judge?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won?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gram cracker message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person to join A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Kyle find the dessert?</w:t>
            </w:r>
          </w:p>
        </w:tc>
      </w:tr>
    </w:tbl>
    <w:p>
      <w:pPr>
        <w:pStyle w:val="WordBankSmall"/>
      </w:pPr>
      <w:r>
        <w:t xml:space="preserve">   Bank    </w:t>
      </w:r>
      <w:r>
        <w:t xml:space="preserve">   Haley    </w:t>
      </w:r>
      <w:r>
        <w:t xml:space="preserve">   Library    </w:t>
      </w:r>
      <w:r>
        <w:t xml:space="preserve">   Charles    </w:t>
      </w:r>
      <w:r>
        <w:t xml:space="preserve">   Akimi    </w:t>
      </w:r>
      <w:r>
        <w:t xml:space="preserve">   Willy Wonka    </w:t>
      </w:r>
      <w:r>
        <w:t xml:space="preserve">   Kyle    </w:t>
      </w:r>
      <w:r>
        <w:t xml:space="preserve">   Mr.Lemoncello    </w:t>
      </w:r>
      <w:r>
        <w:t xml:space="preserve">   Paperback    </w:t>
      </w:r>
      <w:r>
        <w:t xml:space="preserve">   Have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2021-10-11T06:28:57Z</dcterms:created>
  <dcterms:modified xsi:type="dcterms:W3CDTF">2021-10-11T06:28:57Z</dcterms:modified>
</cp:coreProperties>
</file>