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Mr. Lemoncellos's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technical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inclined channel or vertical passage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convert to normal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enclosing boundary of a curved geometric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 type of color in the face from embarrassment or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sob noisily and uncontrollably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transport or communicate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doubts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wildly uncontrolled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German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a pattern of intersecting lines or paths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the names of libraries for literary or scientific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attractive and stylishly dressed person, especially a young woman, who advertises or promotes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sucks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rough spiky bush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unscramble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shine, 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image formed by light to create someone or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Lemoncellos's Library</dc:title>
  <dcterms:created xsi:type="dcterms:W3CDTF">2021-10-11T06:29:05Z</dcterms:created>
  <dcterms:modified xsi:type="dcterms:W3CDTF">2021-10-11T06:29:05Z</dcterms:modified>
</cp:coreProperties>
</file>