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From Mr. Lemonchello's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Andrew and Charles got disqualified for stealing _______ library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room did Kyles team find clues on the ceiling?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where the Dewey Decimal doors locked for 14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Charles and Team Kyle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characters initials are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many books are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hosted the competition?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kids were in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escape route leads to ___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winner/s get to be the ___________ For Mr. Lemonchello's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kids learn to navigate through the _____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team wins the scavenger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the kids know they would have to try and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library card is the ___ to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where your money is 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Lemonchello's Library</dc:title>
  <dcterms:created xsi:type="dcterms:W3CDTF">2021-10-11T06:28:39Z</dcterms:created>
  <dcterms:modified xsi:type="dcterms:W3CDTF">2021-10-11T06:28:39Z</dcterms:modified>
</cp:coreProperties>
</file>