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Escape From Quarantine!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Sultan's daughter in Aladdin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_____Bell, star of her own 2008 Disney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boy in Toy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I’m trapped on a pirate ship with my son. Can you and the Troop help 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starring lady in Beauty and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Owner of the house that flies away in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Aladdin's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Fish who is separated from 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Mad____from Alice in Wonderland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wise baboon from the Lion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Disney star who must be home by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Little Mermaid's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cat in Alice's Wonderland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 man from Toy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Boy who flies to South America in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Lion King's wart hog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Cowboy in Toy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From Quarantine!</dc:title>
  <dcterms:created xsi:type="dcterms:W3CDTF">2021-10-11T06:30:01Z</dcterms:created>
  <dcterms:modified xsi:type="dcterms:W3CDTF">2021-10-11T06:30:01Z</dcterms:modified>
</cp:coreProperties>
</file>