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Warsaw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Bronia    </w:t>
      </w:r>
      <w:r>
        <w:t xml:space="preserve">   chalet    </w:t>
      </w:r>
      <w:r>
        <w:t xml:space="preserve">   chimney    </w:t>
      </w:r>
      <w:r>
        <w:t xml:space="preserve">   concentration camp    </w:t>
      </w:r>
      <w:r>
        <w:t xml:space="preserve">   Edek    </w:t>
      </w:r>
      <w:r>
        <w:t xml:space="preserve">   escape    </w:t>
      </w:r>
      <w:r>
        <w:t xml:space="preserve">   exhaustion    </w:t>
      </w:r>
      <w:r>
        <w:t xml:space="preserve">   explosions    </w:t>
      </w:r>
      <w:r>
        <w:t xml:space="preserve">   Germany    </w:t>
      </w:r>
      <w:r>
        <w:t xml:space="preserve">   ghetto    </w:t>
      </w:r>
      <w:r>
        <w:t xml:space="preserve">   hunger    </w:t>
      </w:r>
      <w:r>
        <w:t xml:space="preserve">   Jan    </w:t>
      </w:r>
      <w:r>
        <w:t xml:space="preserve">   Joseph    </w:t>
      </w:r>
      <w:r>
        <w:t xml:space="preserve">   Margrit    </w:t>
      </w:r>
      <w:r>
        <w:t xml:space="preserve">   Nazi    </w:t>
      </w:r>
      <w:r>
        <w:t xml:space="preserve">   peasants    </w:t>
      </w:r>
      <w:r>
        <w:t xml:space="preserve">   pickpocket    </w:t>
      </w:r>
      <w:r>
        <w:t xml:space="preserve">   Poland    </w:t>
      </w:r>
      <w:r>
        <w:t xml:space="preserve">   prisoner    </w:t>
      </w:r>
      <w:r>
        <w:t xml:space="preserve">   ration cards    </w:t>
      </w:r>
      <w:r>
        <w:t xml:space="preserve">   rubble    </w:t>
      </w:r>
      <w:r>
        <w:t xml:space="preserve">   Ruth    </w:t>
      </w:r>
      <w:r>
        <w:t xml:space="preserve">   slave labor    </w:t>
      </w:r>
      <w:r>
        <w:t xml:space="preserve">   smuggle    </w:t>
      </w:r>
      <w:r>
        <w:t xml:space="preserve">   soldiers    </w:t>
      </w:r>
      <w:r>
        <w:t xml:space="preserve">   storm troopers    </w:t>
      </w:r>
      <w:r>
        <w:t xml:space="preserve">   sword    </w:t>
      </w:r>
      <w:r>
        <w:t xml:space="preserve">   Swtzerland    </w:t>
      </w:r>
      <w:r>
        <w:t xml:space="preserve">   train    </w:t>
      </w:r>
      <w:r>
        <w:t xml:space="preserve">   underground    </w:t>
      </w:r>
      <w:r>
        <w:t xml:space="preserve">   Warsaw    </w:t>
      </w:r>
      <w:r>
        <w:t xml:space="preserve">   Zakyna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Warsaw</dc:title>
  <dcterms:created xsi:type="dcterms:W3CDTF">2021-10-11T06:29:59Z</dcterms:created>
  <dcterms:modified xsi:type="dcterms:W3CDTF">2021-10-11T06:29:59Z</dcterms:modified>
</cp:coreProperties>
</file>