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hamster    </w:t>
      </w:r>
      <w:r>
        <w:t xml:space="preserve">   tiger    </w:t>
      </w:r>
      <w:r>
        <w:t xml:space="preserve">   rabbit    </w:t>
      </w:r>
      <w:r>
        <w:t xml:space="preserve">   wolf    </w:t>
      </w:r>
      <w:r>
        <w:t xml:space="preserve">   owl    </w:t>
      </w:r>
      <w:r>
        <w:t xml:space="preserve">   fish    </w:t>
      </w:r>
      <w:r>
        <w:t xml:space="preserve">   cow    </w:t>
      </w:r>
      <w:r>
        <w:t xml:space="preserve">   goat    </w:t>
      </w:r>
      <w:r>
        <w:t xml:space="preserve">   giraffe    </w:t>
      </w:r>
      <w:r>
        <w:t xml:space="preserve">   elephant    </w:t>
      </w:r>
      <w:r>
        <w:t xml:space="preserve">   dolphin    </w:t>
      </w:r>
      <w:r>
        <w:t xml:space="preserve">   whale    </w:t>
      </w:r>
      <w:r>
        <w:t xml:space="preserve">   chicken    </w:t>
      </w:r>
      <w:r>
        <w:t xml:space="preserve">   pig    </w:t>
      </w:r>
      <w:r>
        <w:t xml:space="preserve">   turtle    </w:t>
      </w:r>
      <w:r>
        <w:t xml:space="preserve">   dog    </w:t>
      </w:r>
      <w:r>
        <w:t xml:space="preserve">   bear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Mania</dc:title>
  <dcterms:created xsi:type="dcterms:W3CDTF">2021-10-11T06:28:55Z</dcterms:created>
  <dcterms:modified xsi:type="dcterms:W3CDTF">2021-10-11T06:28:55Z</dcterms:modified>
</cp:coreProperties>
</file>