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Mount Vesuvius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FORUM    </w:t>
      </w:r>
      <w:r>
        <w:t xml:space="preserve">   VULCAN    </w:t>
      </w:r>
      <w:r>
        <w:t xml:space="preserve">   BAYOFNAPLES    </w:t>
      </w:r>
      <w:r>
        <w:t xml:space="preserve">   OLIVETREES    </w:t>
      </w:r>
      <w:r>
        <w:t xml:space="preserve">   GRAPES    </w:t>
      </w:r>
      <w:r>
        <w:t xml:space="preserve">   PUMICE    </w:t>
      </w:r>
      <w:r>
        <w:t xml:space="preserve">   LAVA    </w:t>
      </w:r>
      <w:r>
        <w:t xml:space="preserve">   PYROCLASTIC    </w:t>
      </w:r>
      <w:r>
        <w:t xml:space="preserve">   PRESERVED    </w:t>
      </w:r>
      <w:r>
        <w:t xml:space="preserve">   EARTHQUAKES    </w:t>
      </w:r>
      <w:r>
        <w:t xml:space="preserve">   ERUPTION    </w:t>
      </w:r>
      <w:r>
        <w:t xml:space="preserve">   ROMAN    </w:t>
      </w:r>
      <w:r>
        <w:t xml:space="preserve">   NAPLES    </w:t>
      </w:r>
      <w:r>
        <w:t xml:space="preserve">   ITALY    </w:t>
      </w:r>
      <w:r>
        <w:t xml:space="preserve">   HERCULANEUM    </w:t>
      </w:r>
      <w:r>
        <w:t xml:space="preserve">   MOUNTVESUVIUS    </w:t>
      </w:r>
      <w:r>
        <w:t xml:space="preserve">   VOLCANO    </w:t>
      </w:r>
      <w:r>
        <w:t xml:space="preserve">   POMPEII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Mount Vesuvius</dc:title>
  <dcterms:created xsi:type="dcterms:W3CDTF">2021-10-11T06:29:42Z</dcterms:created>
  <dcterms:modified xsi:type="dcterms:W3CDTF">2021-10-11T06:29:42Z</dcterms:modified>
</cp:coreProperties>
</file>