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Escape Mr Lemoncellos Libary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mr lemoncello    </w:t>
      </w:r>
      <w:r>
        <w:t xml:space="preserve">   dr zenchenko    </w:t>
      </w:r>
      <w:r>
        <w:t xml:space="preserve">   libary    </w:t>
      </w:r>
      <w:r>
        <w:t xml:space="preserve">   kyle    </w:t>
      </w:r>
      <w:r>
        <w:t xml:space="preserve">   charles    </w:t>
      </w:r>
      <w:r>
        <w:t xml:space="preserve">   kayla    </w:t>
      </w:r>
      <w:r>
        <w:t xml:space="preserve">   rose    </w:t>
      </w:r>
      <w:r>
        <w:t xml:space="preserve">   haley    </w:t>
      </w:r>
      <w:r>
        <w:t xml:space="preserve">   sean    </w:t>
      </w:r>
      <w:r>
        <w:t xml:space="preserve">   yasmeen    </w:t>
      </w:r>
      <w:r>
        <w:t xml:space="preserve">   sierra    </w:t>
      </w:r>
      <w:r>
        <w:t xml:space="preserve">   bridgette    </w:t>
      </w:r>
      <w:r>
        <w:t xml:space="preserve">   andrew    </w:t>
      </w:r>
      <w:r>
        <w:t xml:space="preserve">   akimi    </w:t>
      </w:r>
      <w:r>
        <w:t xml:space="preserve">   miguel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Mr Lemoncellos Libary</dc:title>
  <dcterms:created xsi:type="dcterms:W3CDTF">2021-10-11T06:28:46Z</dcterms:created>
  <dcterms:modified xsi:type="dcterms:W3CDTF">2021-10-11T06:28:46Z</dcterms:modified>
</cp:coreProperties>
</file>