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Room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 of NIck Clegg in the coalition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the Conservative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money granted to opposition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*** wot won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the poem Leviathan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 in SV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democracy that includes referendums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Corbyn's faction within the labour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beast like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London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its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Downing street number of the chancellor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</dc:title>
  <dcterms:created xsi:type="dcterms:W3CDTF">2021-10-11T06:29:19Z</dcterms:created>
  <dcterms:modified xsi:type="dcterms:W3CDTF">2021-10-11T06:29:19Z</dcterms:modified>
</cp:coreProperties>
</file>