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uses a cue and colored 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do you use to draw with in art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do photographers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toy is used with a string?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common stuffed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you find bandages during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use to buy things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sign do you look for in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coffee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trees are common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you put your items at the supermarket?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 you put the food you're going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might you find in a lab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American sport uses a bat?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clothing item do you use to cover your hands during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emergency phone number in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frozen treat do you eat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red animal was Sebastian in The Little Mermaid?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paper do they give you in the supermaket?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find recipes?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coffee cup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 gas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also known as a death 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you not allowed to do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call a chicken that's been cooked in an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fruit does Snow White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American currency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animal is popular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breakfast food comes in a box?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</dc:title>
  <dcterms:created xsi:type="dcterms:W3CDTF">2021-10-11T06:29:21Z</dcterms:created>
  <dcterms:modified xsi:type="dcterms:W3CDTF">2021-10-11T06:29:21Z</dcterms:modified>
</cp:coreProperties>
</file>