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Escape Room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seed plant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something ceases to be seen or dwindles in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practices the maintenance of bee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Habitation or dwelling-place of bees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Maintenance of bee colonies, commonly man-made hives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wound/stick with a sharp-pointed, often venom-bearing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Typically sensitive to touch and taste; mobile appendages on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honey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plants 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trying to protect or preserve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body of bees which fly off or move about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sweet liquid secreted by plants and the chief raw material of honey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bees living in the same hive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structure of rows of hexagonal wax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bee responsible for laying eggs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Escape Room </dc:title>
  <dcterms:created xsi:type="dcterms:W3CDTF">2021-10-11T06:29:26Z</dcterms:created>
  <dcterms:modified xsi:type="dcterms:W3CDTF">2021-10-11T06:29:26Z</dcterms:modified>
</cp:coreProperties>
</file>