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today    </w:t>
      </w:r>
      <w:r>
        <w:t xml:space="preserve">   now    </w:t>
      </w:r>
      <w:r>
        <w:t xml:space="preserve">   help    </w:t>
      </w:r>
      <w:r>
        <w:t xml:space="preserve">   eats    </w:t>
      </w:r>
      <w:r>
        <w:t xml:space="preserve">   three    </w:t>
      </w:r>
      <w:r>
        <w:t xml:space="preserve">   four    </w:t>
      </w:r>
      <w:r>
        <w:t xml:space="preserve">   hats    </w:t>
      </w:r>
      <w:r>
        <w:t xml:space="preserve">   gray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stop    </w:t>
      </w:r>
      <w:r>
        <w:t xml:space="preserve">   frost    </w:t>
      </w:r>
      <w:r>
        <w:t xml:space="preserve">   paper    </w:t>
      </w:r>
      <w:r>
        <w:t xml:space="preserve">   toilet    </w:t>
      </w:r>
      <w:r>
        <w:t xml:space="preserve">   family    </w:t>
      </w:r>
      <w:r>
        <w:t xml:space="preserve">   friends    </w:t>
      </w:r>
      <w:r>
        <w:t xml:space="preserve">   winter    </w:t>
      </w:r>
      <w:r>
        <w:t xml:space="preserve">   toy    </w:t>
      </w:r>
      <w:r>
        <w:t xml:space="preserve">   presents    </w:t>
      </w:r>
      <w:r>
        <w:t xml:space="preserve">   trees    </w:t>
      </w:r>
      <w:r>
        <w:t xml:space="preserve">   Christmas tree    </w:t>
      </w:r>
      <w:r>
        <w:t xml:space="preserve">   snowman    </w:t>
      </w:r>
      <w:r>
        <w:t xml:space="preserve">   man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2021-10-11T06:29:32Z</dcterms:created>
  <dcterms:modified xsi:type="dcterms:W3CDTF">2021-10-11T06:29:32Z</dcterms:modified>
</cp:coreProperties>
</file>