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frosting is best on vegetable based bakes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yolk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Cheese, fruit and herbs go well or some like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Vegetables make a nice addition to this if they are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 and comes in variety of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Greasy product from the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get gas, electric and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Banana and toffee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will rise with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call this topping ingredient powdered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Multicoloured or chocolate go nice on cakes or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15 battle of the patisserie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lemon comes when you squeeze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Grinding wheat produces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boil fruit with sugar you get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</dc:title>
  <dcterms:created xsi:type="dcterms:W3CDTF">2021-10-11T06:29:48Z</dcterms:created>
  <dcterms:modified xsi:type="dcterms:W3CDTF">2021-10-11T06:29:48Z</dcterms:modified>
</cp:coreProperties>
</file>