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Escape 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apple    </w:t>
      </w:r>
      <w:r>
        <w:t xml:space="preserve">   bottle    </w:t>
      </w:r>
      <w:r>
        <w:t xml:space="preserve">   bowl    </w:t>
      </w:r>
      <w:r>
        <w:t xml:space="preserve">   calories    </w:t>
      </w:r>
      <w:r>
        <w:t xml:space="preserve">   chair    </w:t>
      </w:r>
      <w:r>
        <w:t xml:space="preserve">   chips    </w:t>
      </w:r>
      <w:r>
        <w:t xml:space="preserve">   cleaner    </w:t>
      </w:r>
      <w:r>
        <w:t xml:space="preserve">   cold    </w:t>
      </w:r>
      <w:r>
        <w:t xml:space="preserve">   dishes    </w:t>
      </w:r>
      <w:r>
        <w:t xml:space="preserve">   door    </w:t>
      </w:r>
      <w:r>
        <w:t xml:space="preserve">   fat    </w:t>
      </w:r>
      <w:r>
        <w:t xml:space="preserve">   food    </w:t>
      </w:r>
      <w:r>
        <w:t xml:space="preserve">   fork    </w:t>
      </w:r>
      <w:r>
        <w:t xml:space="preserve">   fridge    </w:t>
      </w:r>
      <w:r>
        <w:t xml:space="preserve">   ketchup    </w:t>
      </w:r>
      <w:r>
        <w:t xml:space="preserve">   knife    </w:t>
      </w:r>
      <w:r>
        <w:t xml:space="preserve">   plastic    </w:t>
      </w:r>
      <w:r>
        <w:t xml:space="preserve">   plates    </w:t>
      </w:r>
      <w:r>
        <w:t xml:space="preserve">   sink    </w:t>
      </w:r>
      <w:r>
        <w:t xml:space="preserve">   soap    </w:t>
      </w:r>
      <w:r>
        <w:t xml:space="preserve">   spoon    </w:t>
      </w:r>
      <w:r>
        <w:t xml:space="preserve">   table    </w:t>
      </w:r>
      <w:r>
        <w:t xml:space="preserve">   trash    </w:t>
      </w:r>
      <w:r>
        <w:t xml:space="preserve">   water    </w:t>
      </w:r>
      <w:r>
        <w:t xml:space="preserve">   yogurt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Escape Room</dc:title>
  <dcterms:created xsi:type="dcterms:W3CDTF">2021-10-11T06:29:50Z</dcterms:created>
  <dcterms:modified xsi:type="dcterms:W3CDTF">2021-10-11T06:29:50Z</dcterms:modified>
</cp:coreProperties>
</file>