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Room Clue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Shiite and Sunni branches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Unknown origin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religious beliefs concerning the origin of the universe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 of Siddhartha Gautama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Forced to live in Ghettos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Christian religious place of worship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 Catholic, Orthodox, and Protestant branches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Jewish religions place of worship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Hindus religious place of worship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 relics Buddhists believe to be are portions of Buddha’s body or clothing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journey to a place considered sacred for religious purposes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 religious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Combining several religious traditions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Room Clue 4</dc:title>
  <dcterms:created xsi:type="dcterms:W3CDTF">2021-10-11T06:29:17Z</dcterms:created>
  <dcterms:modified xsi:type="dcterms:W3CDTF">2021-10-11T06:29:17Z</dcterms:modified>
</cp:coreProperties>
</file>