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Escape Room - Geography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Important trade route created by Wudi in Ancient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Ancient Chinese civilization was based around this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Triangular area of marshland formed by deposits of silt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Mesopotamian civilization near Persian Gulf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area in Egypt where pharaohs are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Land around the Tigris and Euphrates Rivers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capital in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Western mountain range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middle zone of Ancient India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 landmass that juts out from a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Mesopotamia was called the "____________ of the world"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Egyptian City with Pyramids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promised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River connecting Sea of Galilee to Dead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Waterfall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Mountain range containing Mt. Everest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Fine soil carried in river to give it a yellow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City in Ancient India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Escape Room - Geography Terms</dc:title>
  <dcterms:created xsi:type="dcterms:W3CDTF">2021-10-11T06:30:19Z</dcterms:created>
  <dcterms:modified xsi:type="dcterms:W3CDTF">2021-10-11T06:30:19Z</dcterms:modified>
</cp:coreProperties>
</file>