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 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and the sand in the southernmost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type of lunchmeat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out! You are on an actual volcano!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close to the US, eh?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Spaghetti, fettuccine, lasagne!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Rainy and rocky, but you can find any potato dish 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land down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Tacos, quesadillas, enchiladas!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like to have tea with the Queen?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 across the pond from #6 to Deutschland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Puzzle #3</dc:title>
  <dcterms:created xsi:type="dcterms:W3CDTF">2021-10-11T06:28:47Z</dcterms:created>
  <dcterms:modified xsi:type="dcterms:W3CDTF">2021-10-11T06:28:47Z</dcterms:modified>
</cp:coreProperties>
</file>