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Mosiah 2:41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Deuteronomy 15:8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Timothy 6:12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11:52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1:15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27:16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6:26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Psalms 101:7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Alma 5:58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27:11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D&amp;C 84:19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2021-10-11T06:29:01Z</dcterms:created>
  <dcterms:modified xsi:type="dcterms:W3CDTF">2021-10-11T06:29:01Z</dcterms:modified>
</cp:coreProperties>
</file>