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Escape SCA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(Pg 255)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(Pg 242)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(Pg 424)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(Pg 322)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(Pg 268)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(Pg 422)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(Pg 38)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(Pg 234)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(Pg 159)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(Pg 55)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(Pg 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(Pg 219)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 SCA Crossword</dc:title>
  <dcterms:created xsi:type="dcterms:W3CDTF">2021-10-11T06:28:40Z</dcterms:created>
  <dcterms:modified xsi:type="dcterms:W3CDTF">2021-10-11T06:28:40Z</dcterms:modified>
</cp:coreProperties>
</file>