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The Final Plague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Miriam's punishment for speaking against Moses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drawn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Egypt where the Israelites settled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Midianite Priest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put him in a basket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plagues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triangular structures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Moses fled after killing the Egyptian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Hardened his heart against the Israelites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The Final Plague</dc:title>
  <dcterms:created xsi:type="dcterms:W3CDTF">2021-10-11T06:30:05Z</dcterms:created>
  <dcterms:modified xsi:type="dcterms:W3CDTF">2021-10-11T06:30:05Z</dcterms:modified>
</cp:coreProperties>
</file>