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desde Jericó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Busquen esta palabra en el Versículo de Memoria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tenia que poner la cuerda Rahab para ser salvada?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Cuantos espias regresaron a la tierra prometida?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dos Israelitas estában en la azotea y se cubrieron con manojos de 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Quien arriesgo su vida haciendo copias de los libros cristianos?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Todo el mundo sabia que el Señor peleaba las batallas de Israel y eso __________al rey y al ejercito de Jerico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llama el líder del pueblo de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Jerico era una cuidad __________ que protegía el paso para entrar a Canaán.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Rahab tomo una cuerda _____ para que los espías se escaparan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quien era hijo Josue? (busquen en el día domingo la sita bíblica)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el dia martes, como puedes poner a Dios en primer lugar?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Cuantos años pasaron después de que los diez espías hubieran presentado el informe?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se llama la persona que le abrió la puerta a los dos espías?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desde Jericó</dc:title>
  <dcterms:created xsi:type="dcterms:W3CDTF">2021-10-11T06:28:59Z</dcterms:created>
  <dcterms:modified xsi:type="dcterms:W3CDTF">2021-10-11T06:28:59Z</dcterms:modified>
</cp:coreProperties>
</file>